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书名：食品工业中二次蒸汽的利用</w:t>
      </w:r>
    </w:p>
    <w:p>
      <w:r>
        <w:t>作者：（苏）斯大布尼科夫（В.Н.Стабников）著；叶兹译</w:t>
      </w:r>
    </w:p>
    <w:p>
      <w:r>
        <w:t>出版社：轻工业出版社</w:t>
      </w:r>
    </w:p>
    <w:p>
      <w:r>
        <w:t>出版日期：1955.11</w:t>
      </w:r>
    </w:p>
    <w:p>
      <w:r>
        <w:t>总页数：100</w:t>
      </w:r>
    </w:p>
    <w:p>
      <w:r>
        <w:t>更多请访问教客网: www.jiaokey.com</w:t>
      </w:r>
    </w:p>
    <w:p>
      <w:r>
        <w:t>食品工业中二次蒸汽的利用 评论地址：https://www.jiaokey.com/book/detail/11743692.html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