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书名：神经精神病患者的门诊治疗</w:t>
      </w:r>
    </w:p>
    <w:p>
      <w:r>
        <w:t>作者:И·Г拉夫金著；刘钟毅译</w:t>
      </w:r>
    </w:p>
    <w:p>
      <w:r>
        <w:t>出版社:北京：人民卫生出版社</w:t>
      </w:r>
    </w:p>
    <w:p>
      <w:r>
        <w:t>出版日期：1957.10</w:t>
      </w:r>
    </w:p>
    <w:p>
      <w:r>
        <w:t>总页数：208</w:t>
      </w:r>
    </w:p>
    <w:p>
      <w:r>
        <w:t>更多请访问教客网:www.jiaokey.com</w:t>
      </w:r>
    </w:p>
    <w:p>
      <w:r>
        <w:t>神经精神病患者的门诊治疗评论地址：https://www.jiaokey.com/book/detail/11743661.html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