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书名：少先队营火旁  苏联少先队歌曲集</w:t>
      </w:r>
    </w:p>
    <w:p>
      <w:r>
        <w:t>作者：符·斯·洛克切夫编；曹永声译</w:t>
      </w:r>
    </w:p>
    <w:p>
      <w:r>
        <w:t>出版社：音乐出版社,1956.01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少先队营火旁  苏联少先队歌曲集 评论地址：https://www.jiaokey.com/book/detail/11743656.html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