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疝痛  苏联兽医百科辞典选译</w:t>
      </w:r>
    </w:p>
    <w:p>
      <w:r>
        <w:rPr>
          <w:rFonts w:ascii="宋体" w:hAnsi="宋体" w:eastAsia="宋体"/>
          <w:sz w:val="24"/>
        </w:rPr>
        <w:t>黄宗銮译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疝痛  苏联兽医百科辞典选译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本书出售、求购地址：https://www.jiaokey.com/book/detail/11743646.html</w:t>
      </w:r>
    </w:p>
    <w:p>
      <w:r>
        <w:t>更多相关图书推荐：https://www.jiaokey.com</w:t>
      </w:r>
    </w:p>
    <w:p>
      <w:r>
        <w:t>黄宗銮译 其他作品：https://www.jiaokey.com/tag/黄宗銮译.html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关键词搜索：https://www.jiaokey.com/tag/疝痛  苏联兽医百科辞典选译.html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