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书名：山脉及大陆的形成</w:t>
      </w:r>
    </w:p>
    <w:p>
      <w:r>
        <w:t>作者：В.А.奥布鲁契夫著；周起秀译</w:t>
      </w:r>
    </w:p>
    <w:p>
      <w:r>
        <w:t>出版社：上海新亚书店</w:t>
      </w:r>
    </w:p>
    <w:p>
      <w:r>
        <w:t>出版日期：1954.01</w:t>
      </w:r>
    </w:p>
    <w:p>
      <w:r>
        <w:t>总页数：41</w:t>
      </w:r>
    </w:p>
    <w:p>
      <w:r>
        <w:t>更多请访问教客网: www.jiaokey.com</w:t>
      </w:r>
    </w:p>
    <w:p>
      <w:r>
        <w:t>山脉及大陆的形成 评论地址：https://www.jiaokey.com/book/detail/11743641.html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