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全球环境基金 GEF十年 第二次总体业绩评估报告 OPS2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全球环境基金 GEF十年 第二次总体业绩评估报告 OPS2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本书出售、求购地址：https://www.jiaokey.com/book/detail/11743613.html</w:t>
      </w:r>
    </w:p>
    <w:p>
      <w:r>
        <w:t>更多相关图书推荐：https://www.jiaokey.com</w:t>
      </w:r>
    </w:p>
    <w:p>
      <w:r>
        <w:t>北京：气象出版社 出版图书：https://www.jiaokey.com/tag/北京：气象出版社.html</w:t>
      </w:r>
    </w:p>
    <w:p>
      <w:r>
        <w:t>关键词搜索：https://www.jiaokey.com/tag/全球环境基金 GEF十年 第二次总体业绩评估报告 OPS2.html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