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书名：全科医师岗位培训系列教材  健康教育与健康促进</w:t>
      </w:r>
    </w:p>
    <w:p>
      <w:r>
        <w:t>作者：陆召军，李君荣主编；高修银，孙桂香副主编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总页数：146</w:t>
      </w:r>
    </w:p>
    <w:p>
      <w:r>
        <w:t>更多请访问教客网: www.jiaokey.com</w:t>
      </w:r>
    </w:p>
    <w:p>
      <w:r>
        <w:t>全科医师岗位培训系列教材  健康教育与健康促进 评论地址：https://www.jiaokey.com/book/detail/11743612.html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