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书名：全国中小河流流域规划会议经验交流文件汇编之三  水土保持规划经验介绍</w:t>
      </w:r>
    </w:p>
    <w:p>
      <w:r>
        <w:t>作者：水利部勘测设计局编</w:t>
      </w:r>
    </w:p>
    <w:p>
      <w:r>
        <w:t>出版社：北京：水利电力出版社</w:t>
      </w:r>
    </w:p>
    <w:p>
      <w:r>
        <w:t>出版日期：1958.07</w:t>
      </w:r>
    </w:p>
    <w:p>
      <w:r>
        <w:t>总页数：90</w:t>
      </w:r>
    </w:p>
    <w:p>
      <w:r>
        <w:t>更多请访问教客网: www.jiaokey.com</w:t>
      </w:r>
    </w:p>
    <w:p>
      <w:r>
        <w:t>全国中小河流流域规划会议经验交流文件汇编之三  水土保持规划经验介绍 评论地址：https://www.jiaokey.com/book/detail/11743609.html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