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女神的圣斗士·黄金圣衣卷  5</w:t>
      </w:r>
    </w:p>
    <w:p>
      <w:r>
        <w:rPr>
          <w:rFonts w:ascii="宋体" w:hAnsi="宋体" w:eastAsia="宋体"/>
          <w:sz w:val="24"/>
        </w:rPr>
        <w:t>（日）车田正美著；益文译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女神的圣斗士·黄金圣衣卷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（日）车田正美著；益文译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本书出售、求购地址：https://www.jiaokey.com/book/detail/11743528.html</w:t>
      </w:r>
    </w:p>
    <w:p>
      <w:r>
        <w:t>更多相关图书推荐：https://www.jiaokey.com</w:t>
      </w:r>
    </w:p>
    <w:p>
      <w:r>
        <w:t>（日）车田正美著；益文译 其他作品：https://www.jiaokey.com/tag/（日）车田正美著；益文译.html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关键词搜索：https://www.jiaokey.com/tag/女神的圣斗士·黄金圣衣卷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