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书名：农畜某些内科非传染病的新疗法</w:t>
      </w:r>
    </w:p>
    <w:p>
      <w:r>
        <w:t>作者：H·A·奥加湼夏著；张邦杰译</w:t>
      </w:r>
    </w:p>
    <w:p>
      <w:r>
        <w:t>出版社：畜牧兽医图书出版社</w:t>
      </w:r>
    </w:p>
    <w:p>
      <w:r>
        <w:t>出版日期：1958.02</w:t>
      </w:r>
    </w:p>
    <w:p>
      <w:r>
        <w:t>总页数：323</w:t>
      </w:r>
    </w:p>
    <w:p>
      <w:r>
        <w:t>更多请访问教客网: www.jiaokey.com</w:t>
      </w:r>
    </w:p>
    <w:p>
      <w:r>
        <w:t>农畜某些内科非传染病的新疗法 评论地址：https://www.jiaokey.com/book/detail/11743485.html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