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书名：农村社会主义教育堤纲</w:t>
      </w:r>
    </w:p>
    <w:p>
      <w:r>
        <w:t>作者：时事手册编辑部编</w:t>
      </w:r>
    </w:p>
    <w:p>
      <w:r>
        <w:t>出版社：通俗读物出版社,1957.11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农村社会主义教育堤纲 评论地址：https://www.jiaokey.com/book/detail/11743476.html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