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书名：末号糖膏煮糖和助晶的新工艺</w:t>
      </w:r>
    </w:p>
    <w:p>
      <w:r>
        <w:t>作者：（苏）Ш·В·菲立尔著；杨昌仁译</w:t>
      </w:r>
    </w:p>
    <w:p>
      <w:r>
        <w:t>出版社：北京：食品工业出版社</w:t>
      </w:r>
    </w:p>
    <w:p>
      <w:r>
        <w:t>出版日期：1957.04</w:t>
      </w:r>
    </w:p>
    <w:p>
      <w:r>
        <w:t>总页数：54</w:t>
      </w:r>
    </w:p>
    <w:p>
      <w:r>
        <w:t>更多请访问教客网: www.jiaokey.com</w:t>
      </w:r>
    </w:p>
    <w:p>
      <w:r>
        <w:t>末号糖膏煮糖和助晶的新工艺 评论地址：https://www.jiaokey.com/book/detail/11743460.html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