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棉蚜及其防治  农业浅说第十二号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棉蚜及其防治  农业浅说第十二号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本书出售、求购地址：https://www.jiaokey.com/book/detail/11743443.html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关键词搜索：https://www.jiaokey.com/tag/棉蚜及其防治  农业浅说第十二号.html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