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海岸带污水排放工程环境设计导则</w:t>
      </w:r>
    </w:p>
    <w:p>
      <w:r>
        <w:rPr>
          <w:rFonts w:ascii="宋体" w:hAnsi="宋体" w:eastAsia="宋体"/>
          <w:sz w:val="24"/>
        </w:rPr>
        <w:t>孟伟，杨作升，富国，杨宗严等著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海岸带污水排放工程环境设计导则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孟伟，杨作升，富国，杨宗严等著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本书出售、求购地址：https://www.jiaokey.com/book/detail/11743424.html</w:t>
      </w:r>
    </w:p>
    <w:p>
      <w:r>
        <w:t>更多相关图书推荐：https://www.jiaokey.com</w:t>
      </w:r>
    </w:p>
    <w:p>
      <w:r>
        <w:t>孟伟，杨作升，富国，杨宗严等著 其他作品：https://www.jiaokey.com/tag/孟伟，杨作升，富国，杨宗严等著.html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关键词搜索：https://www.jiaokey.com/tag/海岸带污水排放工程环境设计导则.html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