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书名：光学仪器及其在食品工业中的应用</w:t>
      </w:r>
    </w:p>
    <w:p>
      <w:r>
        <w:t>作者：（苏）Б.М.米杰湼茨，К.Л.葛尼德高著</w:t>
      </w:r>
    </w:p>
    <w:p>
      <w:r>
        <w:t>出版社：轻工业出版社</w:t>
      </w:r>
    </w:p>
    <w:p>
      <w:r>
        <w:t>出版日期：1958.05</w:t>
      </w:r>
    </w:p>
    <w:p>
      <w:r>
        <w:t>总页数：52</w:t>
      </w:r>
    </w:p>
    <w:p>
      <w:r>
        <w:t>更多请访问教客网: www.jiaokey.com</w:t>
      </w:r>
    </w:p>
    <w:p>
      <w:r>
        <w:t>光学仪器及其在食品工业中的应用 评论地址：https://www.jiaokey.com/book/detail/11743402.html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