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书名：观赏昆虫  摄影集</w:t>
      </w:r>
    </w:p>
    <w:p>
      <w:r>
        <w:t>作者:张雅林，陈丽轸撰文；张永仁摄影</w:t>
      </w:r>
    </w:p>
    <w:p>
      <w:r>
        <w:t>出版社:北京：农村读物出版社</w:t>
      </w:r>
    </w:p>
    <w:p>
      <w:r>
        <w:t>出版日期：2002.12</w:t>
      </w:r>
    </w:p>
    <w:p>
      <w:r>
        <w:t>总页数：55</w:t>
      </w:r>
    </w:p>
    <w:p>
      <w:r>
        <w:t>更多请访问教客网:www.jiaokey.com</w:t>
      </w:r>
    </w:p>
    <w:p>
      <w:r>
        <w:t>观赏昆虫  摄影集评论地址：https://www.jiaokey.com/book/detail/11743399.html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