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书名：根据巴甫洛夫学说观点论暗示与催眠</w:t>
      </w:r>
    </w:p>
    <w:p>
      <w:r>
        <w:t>作者：К.И.普拉托诺夫著；赵传绎，段淑贞译</w:t>
      </w:r>
    </w:p>
    <w:p>
      <w:r>
        <w:t>出版社：北京：人民卫生出版社</w:t>
      </w:r>
    </w:p>
    <w:p>
      <w:r>
        <w:t>出版日期：1958.02</w:t>
      </w:r>
    </w:p>
    <w:p>
      <w:r>
        <w:t>总页数：48</w:t>
      </w:r>
    </w:p>
    <w:p>
      <w:r>
        <w:t>更多请访问教客网: www.jiaokey.com</w:t>
      </w:r>
    </w:p>
    <w:p>
      <w:r>
        <w:t>根据巴甫洛夫学说观点论暗示与催眠 评论地址：https://www.jiaokey.com/book/detail/11743371.html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