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给大男大女：心理·婚姻·性医学知识拾萃</w:t>
      </w:r>
    </w:p>
    <w:p>
      <w:r>
        <w:rPr>
          <w:rFonts w:ascii="宋体" w:hAnsi="宋体" w:eastAsia="宋体"/>
          <w:sz w:val="24"/>
        </w:rPr>
        <w:t>伍玲秀编著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给大男大女：心理·婚姻·性医学知识拾萃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伍玲秀编著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本书出售、求购地址：https://www.jiaokey.com/book/detail/11743366.html</w:t>
      </w:r>
    </w:p>
    <w:p>
      <w:r>
        <w:t>更多相关图书推荐：https://www.jiaokey.com</w:t>
      </w:r>
    </w:p>
    <w:p>
      <w:r>
        <w:t>伍玲秀编著 其他作品：https://www.jiaokey.com/tag/伍玲秀编著.html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关键词搜索：https://www.jiaokey.com/tag/给大男大女：心理·婚姻·性医学知识拾萃.html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