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病理生理学实习作业与示教指导</w:t>
      </w:r>
    </w:p>
    <w:p>
      <w:r>
        <w:t>作者：И.Р.彼特罗夫，В.М.科罗波夫著</w:t>
      </w:r>
    </w:p>
    <w:p>
      <w:r>
        <w:t>出版社：北京:高等教育出版社,1957.06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高等学校教学用书  病理生理学实习作业与示教指导 评论地址：https://www.jiaokey.com/book/detail/11743341.html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