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中药学  1</w:t>
      </w:r>
    </w:p>
    <w:p>
      <w:r>
        <w:rPr>
          <w:rFonts w:ascii="宋体" w:hAnsi="宋体" w:eastAsia="宋体"/>
          <w:sz w:val="24"/>
        </w:rPr>
        <w:t>王志丹主编；宋清江，李国臣副主编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中药学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王志丹主编；宋清江，李国臣副主编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本书出售、求购地址：https://www.jiaokey.com/book/detail/11743330.html</w:t>
      </w:r>
    </w:p>
    <w:p>
      <w:r>
        <w:t>更多相关图书推荐：https://www.jiaokey.com</w:t>
      </w:r>
    </w:p>
    <w:p>
      <w:r>
        <w:t>王志丹主编；宋清江，李国臣副主编 其他作品：https://www.jiaokey.com/tag/王志丹主编；宋清江，李国臣副主编.html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关键词搜索：https://www.jiaokey.com/tag/高等教育自学考试同步辅导/同步训练  中药学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