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书名：电影越剧梁山伯与祝英台  曲谱</w:t>
      </w:r>
    </w:p>
    <w:p>
      <w:r>
        <w:t>作者：徐进桑孤编词，刘如曾编曲</w:t>
      </w:r>
    </w:p>
    <w:p>
      <w:r>
        <w:t>出版社：音乐出版社</w:t>
      </w:r>
    </w:p>
    <w:p>
      <w:r>
        <w:t>出版日期：1956.02</w:t>
      </w:r>
    </w:p>
    <w:p>
      <w:r>
        <w:t>总页数：83</w:t>
      </w:r>
    </w:p>
    <w:p>
      <w:r>
        <w:t>更多请访问教客网: www.jiaokey.com</w:t>
      </w:r>
    </w:p>
    <w:p>
      <w:r>
        <w:t>电影越剧梁山伯与祝英台  曲谱 评论地址：https://www.jiaokey.com/book/detail/11743257.html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