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地气系统碳氮交换  从实验到模型</w:t>
      </w:r>
    </w:p>
    <w:p>
      <w:r>
        <w:rPr>
          <w:rFonts w:ascii="宋体" w:hAnsi="宋体" w:eastAsia="宋体"/>
          <w:sz w:val="24"/>
        </w:rPr>
        <w:t>黄耀著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地气系统碳氮交换  从实验到模型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本书出售、求购地址：https://www.jiaokey.com/book/detail/11743248.html</w:t>
      </w:r>
    </w:p>
    <w:p>
      <w:r>
        <w:t>更多相关图书推荐：https://www.jiaokey.com</w:t>
      </w:r>
    </w:p>
    <w:p>
      <w:r>
        <w:t>黄耀著 其他作品：https://www.jiaokey.com/tag/黄耀著.html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关键词搜索：https://www.jiaokey.com/tag/地气系统碳氮交换  从实验到模型.html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