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大果榛子育种与栽培</w:t>
      </w:r>
    </w:p>
    <w:p>
      <w:r>
        <w:rPr>
          <w:rFonts w:ascii="宋体" w:hAnsi="宋体" w:eastAsia="宋体"/>
          <w:sz w:val="24"/>
        </w:rPr>
        <w:t>梁维坚，董德芬编著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大果榛子育种与栽培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梁维坚，董德芬编著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本书出售、求购地址：https://www.jiaokey.com/book/detail/11743227.html</w:t>
      </w:r>
    </w:p>
    <w:p>
      <w:r>
        <w:t>更多相关图书推荐：https://www.jiaokey.com</w:t>
      </w:r>
    </w:p>
    <w:p>
      <w:r>
        <w:t>梁维坚，董德芬编著 其他作品：https://www.jiaokey.com/tag/梁维坚，董德芬编著.html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关键词搜索：https://www.jiaokey.com/tag/大果榛子育种与栽培.html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