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初中毕业升学总复习  英语</w:t>
      </w:r>
    </w:p>
    <w:p>
      <w:r>
        <w:rPr>
          <w:rFonts w:ascii="宋体" w:hAnsi="宋体" w:eastAsia="宋体"/>
          <w:sz w:val="24"/>
        </w:rPr>
        <w:t>唐芹，谢明蓉，林秀卿，黄云，姜丽编著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初中毕业升学总复习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唐芹，谢明蓉，林秀卿，黄云，姜丽编著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本书出售、求购地址：https://www.jiaokey.com/book/detail/11743221.html</w:t>
      </w:r>
    </w:p>
    <w:p>
      <w:r>
        <w:t>更多相关图书推荐：https://www.jiaokey.com</w:t>
      </w:r>
    </w:p>
    <w:p>
      <w:r>
        <w:t>唐芹，谢明蓉，林秀卿，黄云，姜丽编著 其他作品：https://www.jiaokey.com/tag/唐芹，谢明蓉，林秀卿，黄云，姜丽编著.html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关键词搜索：https://www.jiaokey.com/tag/初中毕业升学总复习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