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书名：初为父母  给所有新妈妈、新爸爸的必备指南</w:t>
      </w:r>
    </w:p>
    <w:p>
      <w:r>
        <w:t>作者：（英）米瑞姆·斯涛普德（Miriam Stoppard）著；张静译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总页数：160</w:t>
      </w:r>
    </w:p>
    <w:p>
      <w:r>
        <w:t>更多请访问教客网: www.jiaokey.com</w:t>
      </w:r>
    </w:p>
    <w:p>
      <w:r>
        <w:t>初为父母  给所有新妈妈、新爸爸的必备指南 评论地址：https://www.jiaokey.com/book/detail/11743219.html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