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书名：饼干蛋糕点心的生产</w:t>
      </w:r>
    </w:p>
    <w:p>
      <w:r>
        <w:t>作者：（苏）К.Х.维丹诺夫，С.А.柯切尔尼科夫著</w:t>
      </w:r>
    </w:p>
    <w:p>
      <w:r>
        <w:t>出版社：轻工业出版社</w:t>
      </w:r>
    </w:p>
    <w:p>
      <w:r>
        <w:t>出版日期：1957.09</w:t>
      </w:r>
    </w:p>
    <w:p>
      <w:r>
        <w:t>总页数：224</w:t>
      </w:r>
    </w:p>
    <w:p>
      <w:r>
        <w:t>更多请访问教客网: www.jiaokey.com</w:t>
      </w:r>
    </w:p>
    <w:p>
      <w:r>
        <w:t>饼干蛋糕点心的生产 评论地址：https://www.jiaokey.com/book/detail/11743177.html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