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学生读本  第2版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学生读本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本书出售、求购地址：https://www.jiaokey.com/book/detail/11743114.html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关键词搜索：https://www.jiaokey.com/tag/昆虫记  学生读本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