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书名：矿山建设预算编制参考手册</w:t>
      </w:r>
    </w:p>
    <w:p>
      <w:r>
        <w:t>作者：（苏联）&lt;font color=Red&gt;耶&lt;/font&gt;·维·柳里柯，格·伊·莫宁，阿·姆·菲阿尔柯夫斯基著；谭济时译</w:t>
      </w:r>
    </w:p>
    <w:p>
      <w:r>
        <w:t>出版社：北京:煤炭工业出版社,1957.08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矿山建设预算编制参考手册 评论地址：https://www.jiaokey.com/book/detail/11743112.html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