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科学知识读物  消灭和防治传染病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科学知识读物  消灭和防治传染病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本书出售、求购地址：https://www.jiaokey.com/book/detail/11743104.html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关键词搜索：https://www.jiaokey.com/tag/科学知识读物  消灭和防治传染病.html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