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书名：警惕身边隐藏的杀手</w:t>
      </w:r>
    </w:p>
    <w:p>
      <w:r>
        <w:t>作者：丁茂柏，张寿林主编；孙承业，尹萸，张宏顺，周静，谢立璟编</w:t>
      </w:r>
    </w:p>
    <w:p>
      <w:r>
        <w:t>出版社：长沙：湖南科学技术出版社</w:t>
      </w:r>
    </w:p>
    <w:p>
      <w:r>
        <w:t>出版日期：2004.10</w:t>
      </w:r>
    </w:p>
    <w:p>
      <w:r>
        <w:t>总页数：214</w:t>
      </w:r>
    </w:p>
    <w:p>
      <w:r>
        <w:t>更多请访问教客网: www.jiaokey.com</w:t>
      </w:r>
    </w:p>
    <w:p>
      <w:r>
        <w:t>警惕身边隐藏的杀手 评论地址：https://www.jiaokey.com/book/detail/11743091.html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