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惊神关小刀  上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惊神关小刀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本书出售、求购地址：https://www.jiaokey.com/book/detail/11743090.html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关键词搜索：https://www.jiaokey.com/tag/惊神关小刀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