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教学法指导书  幼儿园儿童的体育</w:t>
      </w:r>
    </w:p>
    <w:p>
      <w:r>
        <w:rPr>
          <w:rFonts w:ascii="宋体" w:hAnsi="宋体" w:eastAsia="宋体"/>
          <w:sz w:val="24"/>
        </w:rPr>
        <w:t>鲁沙可娃编；区慕洁译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430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教学法指导书  幼儿园儿童的体育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鲁沙可娃编；区慕洁译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本书出售、求购地址：https://www.jiaokey.com/book/detail/11743077.html</w:t>
      </w:r>
    </w:p>
    <w:p>
      <w:r>
        <w:t>更多相关图书推荐：https://www.jiaokey.com</w:t>
      </w:r>
    </w:p>
    <w:p>
      <w:r>
        <w:t>鲁沙可娃编；区慕洁译 其他作品：https://www.jiaokey.com/tag/鲁沙可娃编；区慕洁译.html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关键词搜索：https://www.jiaokey.com/tag/教学法指导书  幼儿园儿童的体育.html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