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胶体对制糖过程的影响</w:t>
      </w:r>
    </w:p>
    <w:p>
      <w:r>
        <w:rPr>
          <w:rFonts w:ascii="宋体" w:hAnsi="宋体" w:eastAsia="宋体"/>
          <w:sz w:val="24"/>
        </w:rPr>
        <w:t>（苏）A·B·杜曼斯基 C·E·哈林合著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胶体对制糖过程的影响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（苏）A·B·杜曼斯基 C·E·哈林合著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本书出售、求购地址：https://www.jiaokey.com/book/detail/11743074.html</w:t>
      </w:r>
    </w:p>
    <w:p>
      <w:r>
        <w:t>更多相关图书推荐：https://www.jiaokey.com</w:t>
      </w:r>
    </w:p>
    <w:p>
      <w:r>
        <w:t>（苏）A·B·杜曼斯基 C·E·哈林合著 其他作品：https://www.jiaokey.com/tag/（苏）A·B·杜曼斯基 C·E·哈林合著.html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关键词搜索：https://www.jiaokey.com/tag/胶体对制糖过程的影响.html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