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华北落叶松速生丰产林培育技术</w:t>
      </w:r>
    </w:p>
    <w:p>
      <w:r>
        <w:rPr>
          <w:rFonts w:ascii="宋体" w:hAnsi="宋体" w:eastAsia="宋体"/>
          <w:sz w:val="24"/>
        </w:rPr>
        <w:t>李盼威，胡庆禄主编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华北落叶松速生丰产林培育技术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李盼威，胡庆禄主编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本书出售、求购地址：https://www.jiaokey.com/book/detail/11743010.html</w:t>
      </w:r>
    </w:p>
    <w:p>
      <w:r>
        <w:t>更多相关图书推荐：https://www.jiaokey.com</w:t>
      </w:r>
    </w:p>
    <w:p>
      <w:r>
        <w:t>李盼威，胡庆禄主编 其他作品：https://www.jiaokey.com/tag/李盼威，胡庆禄主编.html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关键词搜索：https://www.jiaokey.com/tag/华北落叶松速生丰产林培育技术.html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