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书名：花团锦簇  家庭园艺的入门百科</w:t>
      </w:r>
    </w:p>
    <w:p>
      <w:r>
        <w:t>作者：《绿生活杂志》编辑部编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花团锦簇  家庭园艺的入门百科 评论地址：https://www.jiaokey.com/book/detail/11743009.html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