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书名：贺庄红旗社怎样过渡到集体农庄</w:t>
      </w:r>
    </w:p>
    <w:p>
      <w:r>
        <w:t>作者：傅金元，岳奇俊著</w:t>
      </w:r>
    </w:p>
    <w:p>
      <w:r>
        <w:t>出版社：郑州：河南人民出版社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贺庄红旗社怎样过渡到集体农庄 评论地址：https://www.jiaokey.com/book/detail/11742991.html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