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兰州:敦煌文艺出版社,1994.03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本书出售、求购地址：https://www.jiaokey.com/book/detail/11742965.html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兰州:敦煌文艺出版社,1994.03 出版图书：https://www.jiaokey.com/tag/兰州:敦煌文艺出版社,1994.03.html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