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初中语文重点·难点解析与训练</w:t>
      </w:r>
    </w:p>
    <w:p>
      <w:r>
        <w:rPr>
          <w:rFonts w:ascii="宋体" w:hAnsi="宋体" w:eastAsia="宋体"/>
          <w:sz w:val="24"/>
        </w:rPr>
        <w:t>林新民，杨俊英，李学敏，童衡琴编著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初中语文重点·难点解析与训练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林新民，杨俊英，李学敏，童衡琴编著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本书出售、求购地址：https://www.jiaokey.com/book/detail/11742937.html</w:t>
      </w:r>
    </w:p>
    <w:p>
      <w:r>
        <w:t>更多相关图书推荐：https://www.jiaokey.com</w:t>
      </w:r>
    </w:p>
    <w:p>
      <w:r>
        <w:t>林新民，杨俊英，李学敏，童衡琴编著 其他作品：https://www.jiaokey.com/tag/林新民，杨俊英，李学敏，童衡琴编著.html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关键词搜索：https://www.jiaokey.com/tag/初中语文重点·难点解析与训练.html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