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吉布赛的诱惑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吉布赛的诱惑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本书出售、求购地址：https://www.jiaokey.com/book/detail/11742887.html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关键词搜索：https://www.jiaokey.com/tag/吉布赛的诱惑.html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