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书名：品德的力量  青少年版</w:t>
      </w:r>
    </w:p>
    <w:p>
      <w:r>
        <w:t>作者：（英）塞缪尔·斯迈尔斯著；夏芒编译</w:t>
      </w:r>
    </w:p>
    <w:p>
      <w:r>
        <w:t>出版社：福州：海峡文艺出版社</w:t>
      </w:r>
    </w:p>
    <w:p>
      <w:r>
        <w:t>出版日期：2004.12</w:t>
      </w:r>
    </w:p>
    <w:p>
      <w:r>
        <w:t>总页数：220</w:t>
      </w:r>
    </w:p>
    <w:p>
      <w:r>
        <w:t>更多请访问教客网: www.jiaokey.com</w:t>
      </w:r>
    </w:p>
    <w:p>
      <w:r>
        <w:t>品德的力量  青少年版 评论地址：https://www.jiaokey.com/book/detail/11742877.html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