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企业与社会 公司战略、公共政策与伦理 corporate strategy， public policy， ethics</w:t>
      </w:r>
    </w:p>
    <w:p>
      <w:r>
        <w:rPr>
          <w:rFonts w:ascii="宋体" w:hAnsi="宋体" w:eastAsia="宋体"/>
          <w:sz w:val="24"/>
        </w:rPr>
        <w:t>（美）詹姆斯·E·波斯特（James E. Post），（美）安妮·T·劳伦斯（Anne T. Lawrence），（美）詹姆斯·韦伯（James Weber）著；张志强等译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企业与社会 公司战略、公共政策与伦理 corporate strategy， public policy，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（美）詹姆斯·E·波斯特（James E. Post），（美）安妮·T·劳伦斯（Anne T. Lawrence），（美）詹姆斯·韦伯（James Weber）著；张志强等译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本书出售、求购地址：https://www.jiaokey.com/book/detail/11742871.html</w:t>
      </w:r>
    </w:p>
    <w:p>
      <w:r>
        <w:t>更多相关图书推荐：https://www.jiaokey.com</w:t>
      </w:r>
    </w:p>
    <w:p>
      <w:r>
        <w:t>（美）詹姆斯·E·波斯特（James E. Post），（美）安妮·T·劳伦斯（Anne T. Lawrence），（美）詹姆斯·韦伯（James Weber）著；张志强等译 其他作品：https://www.jiaokey.com/tag/（美）詹姆斯·E·波斯特（James E. Post），（美）安妮·T·劳伦斯（Anne T. Lawrence），（美）詹姆斯·韦伯（James Weber）著；张志强等译.html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关键词搜索：https://www.jiaokey.com/tag/企业与社会 公司战略、公共政策与伦理 corporate strategy， public policy，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