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 一个中国城市的商业和社会 1796-1889 commerce and society in a Chinese city， 1796-1889</w:t>
      </w:r>
    </w:p>
    <w:p>
      <w:r>
        <w:t>作者：（美）罗威廉（William T. Rowe）著；江溶，鲁西奇译</w:t>
      </w:r>
    </w:p>
    <w:p>
      <w:r>
        <w:t>出版社：</w:t>
      </w:r>
    </w:p>
    <w:p>
      <w:r>
        <w:t>出版日期：2005.06</w:t>
      </w:r>
    </w:p>
    <w:p>
      <w:r>
        <w:t>总页数：460</w:t>
      </w:r>
    </w:p>
    <w:p>
      <w:r>
        <w:t>更多请访问教客网: www.jiaokey.com</w:t>
      </w:r>
    </w:p>
    <w:p>
      <w:r>
        <w:t>汉口 一个中国城市的商业和社会 1796-1889 commerce and society in a Chinese city， 1796-1889 评论地址：https://www.jiaokey.com/book/detail/11742862.html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