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书名：56型木制手摇水车</w:t>
      </w:r>
    </w:p>
    <w:p>
      <w:r>
        <w:t>作者：河南省水利规划委员会办公室编</w:t>
      </w:r>
    </w:p>
    <w:p>
      <w:r>
        <w:t>出版社：郑州：河南人民出版社</w:t>
      </w:r>
    </w:p>
    <w:p>
      <w:r>
        <w:t>出版日期：1956.07</w:t>
      </w:r>
    </w:p>
    <w:p>
      <w:r>
        <w:t>总页数：20</w:t>
      </w:r>
    </w:p>
    <w:p>
      <w:r>
        <w:t>更多请访问教客网: www.jiaokey.com</w:t>
      </w:r>
    </w:p>
    <w:p>
      <w:r>
        <w:t>56型木制手摇水车 评论地址：https://www.jiaokey.com/book/detail/11742814.html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