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书名：河南冶金建材工业企业名录</w:t>
      </w:r>
    </w:p>
    <w:p>
      <w:r>
        <w:t>作者：陈庆伟主编</w:t>
      </w:r>
    </w:p>
    <w:p>
      <w:r>
        <w:t>出版社：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河南冶金建材工业企业名录 评论地址：https://www.jiaokey.com/book/detail/11742801.html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