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书名：拜月记曲谱  湘剧高腔</w:t>
      </w:r>
    </w:p>
    <w:p>
      <w:r>
        <w:t>作者：徐绍清配曲；湖南湘剧团音乐组整理；李允恭记录</w:t>
      </w:r>
    </w:p>
    <w:p>
      <w:r>
        <w:t>出版社：上海：上海文化出版社</w:t>
      </w:r>
    </w:p>
    <w:p>
      <w:r>
        <w:t>出版日期：1957.12</w:t>
      </w:r>
    </w:p>
    <w:p>
      <w:r>
        <w:t>总页数：90</w:t>
      </w:r>
    </w:p>
    <w:p>
      <w:r>
        <w:t>更多请访问教客网: www.jiaokey.com</w:t>
      </w:r>
    </w:p>
    <w:p>
      <w:r>
        <w:t>拜月记曲谱  湘剧高腔 评论地址：https://www.jiaokey.com/book/detail/11742776.html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