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我国第一批无盲乡村：扫除文盲的先进经验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我国第一批无盲乡村：扫除文盲的先进经验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本书出售、求购地址：https://www.jiaokey.com/book/detail/11742746.html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关键词搜索：https://www.jiaokey.com/tag/我国第一批无盲乡村：扫除文盲的先进经验.html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