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书名：怎样组织中  小学毕业生参加农业生产</w:t>
      </w:r>
    </w:p>
    <w:p>
      <w:r>
        <w:t>作者：武汉市中、小学毕业生工作委员会编</w:t>
      </w:r>
    </w:p>
    <w:p>
      <w:r>
        <w:t>出版社：武汉：湖北人民出版社</w:t>
      </w:r>
    </w:p>
    <w:p>
      <w:r>
        <w:t>出版日期：1958.05</w:t>
      </w:r>
    </w:p>
    <w:p>
      <w:r>
        <w:t>总页数：52</w:t>
      </w:r>
    </w:p>
    <w:p>
      <w:r>
        <w:t>更多请访问教客网: www.jiaokey.com</w:t>
      </w:r>
    </w:p>
    <w:p>
      <w:r>
        <w:t>怎样组织中  小学毕业生参加农业生产 评论地址：https://www.jiaokey.com/book/detail/11742700.html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