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上海市1956-57年中学生数学竞赛习题汇编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上海市1956-57年中学生数学竞赛习题汇编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本书出售、求购地址：https://www.jiaokey.com/book/detail/11742685.html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关键词搜索：https://www.jiaokey.com/tag/上海市1956-57年中学生数学竞赛习题汇编.html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