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书名：自由主义分子是反革命分子的好朋友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出版日期：1955.08</w:t>
      </w:r>
    </w:p>
    <w:p>
      <w:r>
        <w:t>总页数：30</w:t>
      </w:r>
    </w:p>
    <w:p>
      <w:r>
        <w:t>更多请访问教客网: www.jiaokey.com</w:t>
      </w:r>
    </w:p>
    <w:p>
      <w:r>
        <w:t>自由主义分子是反革命分子的好朋友 评论地址：https://www.jiaokey.com/book/detail/11742662.html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