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书名：献身于伟大的共产主义事业：几个高级知识分子的入党感想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出版日期：1956.06</w:t>
      </w:r>
    </w:p>
    <w:p>
      <w:r>
        <w:t>总页数：40</w:t>
      </w:r>
    </w:p>
    <w:p>
      <w:r>
        <w:t>更多请访问教客网: www.jiaokey.com</w:t>
      </w:r>
    </w:p>
    <w:p>
      <w:r>
        <w:t>献身于伟大的共产主义事业：几个高级知识分子的入党感想 评论地址：https://www.jiaokey.com/book/detail/11742661.html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